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经济犯罪案件诉讼证据适用规格  下</w:t>
      </w:r>
    </w:p>
    <w:p>
      <w:r>
        <w:rPr>
          <w:rFonts w:ascii="宋体" w:hAnsi="宋体" w:eastAsia="宋体"/>
          <w:sz w:val="24"/>
        </w:rPr>
        <w:t>王国安，宋纯新，宋虹主编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经济犯罪案件诉讼证据适用规格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王国安，宋纯新，宋虹主编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本书出售、求购地址：https://www.jiaokey.com/book/detail/80401804.html</w:t>
      </w:r>
    </w:p>
    <w:p>
      <w:r>
        <w:t>更多相关图书推荐：https://www.jiaokey.com</w:t>
      </w:r>
    </w:p>
    <w:p>
      <w:r>
        <w:t>王国安，宋纯新，宋虹主编 其他作品：https://www.jiaokey.com/tag/王国安，宋纯新，宋虹主编.html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关键词搜索：https://www.jiaokey.com/tag/经济犯罪案件诉讼证据适用规格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