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2003新编国家公务员公共基础知识考试指导与试题解答  下</w:t>
      </w:r>
    </w:p>
    <w:p>
      <w:r>
        <w:rPr>
          <w:rFonts w:ascii="宋体" w:hAnsi="宋体" w:eastAsia="宋体"/>
          <w:sz w:val="24"/>
        </w:rPr>
        <w:t>汪玉凯，张云主编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2003新编国家公务员公共基础知识考试指导与试题解答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汪玉凯，张云主编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本书出售、求购地址：https://www.jiaokey.com/book/detail/80401985.html</w:t>
      </w:r>
    </w:p>
    <w:p>
      <w:r>
        <w:t>更多相关图书推荐：https://www.jiaokey.com</w:t>
      </w:r>
    </w:p>
    <w:p>
      <w:r>
        <w:t>汪玉凯，张云主编 其他作品：https://www.jiaokey.com/tag/汪玉凯，张云主编.html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关键词搜索：https://www.jiaokey.com/tag/2003新编国家公务员公共基础知识考试指导与试题解答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