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快刀不凡  下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快刀不凡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本书出售、求购地址：https://www.jiaokey.com/book/detail/80402182.html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关键词搜索：https://www.jiaokey.com/tag/快刀不凡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