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中国的排污收费  回顾篇  下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中国的排污收费  回顾篇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本书出售、求购地址：https://www.jiaokey.com/book/detail/80402223.html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关键词搜索：https://www.jiaokey.com/tag/中国的排污收费  回顾篇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