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萧逸作品集  白如云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萧逸作品集  白如云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本书出售、求购地址：https://www.jiaokey.com/book/detail/80402292.html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关键词搜索：https://www.jiaokey.com/tag/萧逸作品集  白如云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