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书名：卡夫卡文集  下</w:t>
      </w:r>
    </w:p>
    <w:p>
      <w:r>
        <w:t>作者：（奥）弗朗茨·卡夫卡著；木青，赤丹编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总页数：933</w:t>
      </w:r>
    </w:p>
    <w:p>
      <w:r>
        <w:t>更多请访问教客网: www.jiaokey.com</w:t>
      </w:r>
    </w:p>
    <w:p>
      <w:r>
        <w:t>卡夫卡文集  下 评论地址：https://www.jiaokey.com/book/detail/80402315.html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