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书名：林肯集  1832-1858  演说  信件  杂文  林肯-道格拉斯辩论  下</w:t>
      </w:r>
    </w:p>
    <w:p>
      <w:r>
        <w:t>作者：（美）巴斯勒（Basler，R.P.）编；朱曾汶译</w:t>
      </w:r>
    </w:p>
    <w:p>
      <w:r>
        <w:t>出版社：北京：生活·读书·新知三联书店</w:t>
      </w:r>
    </w:p>
    <w:p>
      <w:r>
        <w:t>出版日期：1993</w:t>
      </w:r>
    </w:p>
    <w:p>
      <w:r>
        <w:t>总页数：1072</w:t>
      </w:r>
    </w:p>
    <w:p>
      <w:r>
        <w:t>更多请访问教客网: www.jiaokey.com</w:t>
      </w:r>
    </w:p>
    <w:p>
      <w:r>
        <w:t>林肯集  1832-1858  演说  信件  杂文  林肯-道格拉斯辩论  下 评论地址：https://www.jiaokey.com/book/detail/80402438.html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