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书名：格式塔心理学原理  下</w:t>
      </w:r>
    </w:p>
    <w:p>
      <w:r>
        <w:t>作者:（德）库尔特，考夫卡，黎炜译</w:t>
      </w:r>
    </w:p>
    <w:p>
      <w:r>
        <w:t>出版社:杭州：浙江教育出版社</w:t>
      </w:r>
    </w:p>
    <w:p>
      <w:r>
        <w:t>出版日期：1997.09</w:t>
      </w:r>
    </w:p>
    <w:p>
      <w:r>
        <w:t>总页数：952</w:t>
      </w:r>
    </w:p>
    <w:p>
      <w:r>
        <w:t>更多请访问教客网:www.jiaokey.com</w:t>
      </w:r>
    </w:p>
    <w:p>
      <w:r>
        <w:t>格式塔心理学原理  下评论地址：https://www.jiaokey.com/book/detail/80402512.html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