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书名：天地有正义：列夫·托尔斯泰的生平  下</w:t>
      </w:r>
    </w:p>
    <w:p>
      <w:r>
        <w:t>作者：（俄）亚·托尔斯泰娅著；启篁，贾明，锷权译</w:t>
      </w:r>
    </w:p>
    <w:p>
      <w:r>
        <w:t>出版社：长沙：湖南文艺出版社</w:t>
      </w:r>
    </w:p>
    <w:p>
      <w:r>
        <w:t>出版日期：1985.01</w:t>
      </w:r>
    </w:p>
    <w:p>
      <w:r>
        <w:t>总页数：875</w:t>
      </w:r>
    </w:p>
    <w:p>
      <w:r>
        <w:t>更多请访问教客网: www.jiaokey.com</w:t>
      </w:r>
    </w:p>
    <w:p>
      <w:r>
        <w:t>天地有正义：列夫·托尔斯泰的生平  下 评论地址：https://www.jiaokey.com/book/detail/80402959.html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