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  主宰中国命运的最后一个女人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  主宰中国命运的最后一个女人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历史小说(地点:中国年代:现代)章回小说(地点:中国年代:现代)长篇小说(地点:中国年代:现代)历史小说章回小说长篇小说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本书出售、求购地址：https://www.jiaokey.com/book/detail/80403133.html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北京:中国戏剧出版社,2001.04 出版图书：https://www.jiaokey.com/tag/北京:中国戏剧出版社,2001.04.html</w:t>
      </w:r>
    </w:p>
    <w:p>
      <w:r>
        <w:t>关键词搜索：https://www.jiaokey.com/tag/历史小说(地点:中国年代:现代)章回小说(地点:中国年代:现代)长篇小说(地点:中国年代:现代)历史小说章回小说长篇小说.html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