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世纪伟人毛泽东  下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世纪伟人毛泽东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本书出售、求购地址：https://www.jiaokey.com/book/detail/80403143.html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关键词搜索：https://www.jiaokey.com/tag/世纪伟人毛泽东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