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书名：大江健三郎自选集  燃烧的绿树  下</w:t>
      </w:r>
    </w:p>
    <w:p>
      <w:r>
        <w:t>作者：（日）大江健三郎著；郑民钦译</w:t>
      </w:r>
    </w:p>
    <w:p>
      <w:r>
        <w:t>出版社：石家庄：河北教育出版社</w:t>
      </w:r>
    </w:p>
    <w:p>
      <w:r>
        <w:t>出版日期：2001</w:t>
      </w:r>
    </w:p>
    <w:p>
      <w:r>
        <w:t>总页数：755</w:t>
      </w:r>
    </w:p>
    <w:p>
      <w:r>
        <w:t>更多请访问教客网: www.jiaokey.com</w:t>
      </w:r>
    </w:p>
    <w:p>
      <w:r>
        <w:t>大江健三郎自选集  燃烧的绿树  下 评论地址：https://www.jiaokey.com/book/detail/80403176.html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