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书名：布朗神父探案系列  中</w:t>
      </w:r>
    </w:p>
    <w:p>
      <w:r>
        <w:t>作者：（英）G.K.切斯特顿著；潘源 吴妍妍 叶勤译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总页数：656</w:t>
      </w:r>
    </w:p>
    <w:p>
      <w:r>
        <w:t>更多请访问教客网: www.jiaokey.com</w:t>
      </w:r>
    </w:p>
    <w:p>
      <w:r>
        <w:t>布朗神父探案系列  中 评论地址：https://www.jiaokey.com/book/detail/80403689.html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