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书名：赌运：德语国家中短篇小说选萃  下</w:t>
      </w:r>
    </w:p>
    <w:p>
      <w:r>
        <w:t>作者：（德）霍夫曼等著；杨武能译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总页数：599</w:t>
      </w:r>
    </w:p>
    <w:p>
      <w:r>
        <w:t>更多请访问教客网: www.jiaokey.com</w:t>
      </w:r>
    </w:p>
    <w:p>
      <w:r>
        <w:t>赌运：德语国家中短篇小说选萃  下 评论地址：https://www.jiaokey.com/book/detail/80403715.html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