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毒女无情剑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毒女无情剑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关键词搜索：https://www.jiaokey.com/tag/毒女无情剑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