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江湖毒龙剑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江湖毒龙剑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本书出售、求购地址：https://www.jiaokey.com/book/detail/80404199.html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关键词搜索：https://www.jiaokey.com/tag/江湖毒龙剑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