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世纪丑闻：20世纪全球丑闻和犯罪案件图片档案  下</w:t>
      </w:r>
    </w:p>
    <w:p>
      <w:r>
        <w:rPr>
          <w:rFonts w:ascii="宋体" w:hAnsi="宋体" w:eastAsia="宋体"/>
          <w:sz w:val="24"/>
        </w:rPr>
        <w:t>（德）迈登鲍尔等编；刘畅等译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世纪丑闻：20世纪全球丑闻和犯罪案件图片档案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（德）迈登鲍尔等编；刘畅等译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本书出售、求购地址：https://www.jiaokey.com/book/detail/80404663.html</w:t>
      </w:r>
    </w:p>
    <w:p>
      <w:r>
        <w:t>更多相关图书推荐：https://www.jiaokey.com</w:t>
      </w:r>
    </w:p>
    <w:p>
      <w:r>
        <w:t>（德）迈登鲍尔等编；刘畅等译 其他作品：https://www.jiaokey.com/tag/（德）迈登鲍尔等编；刘畅等译.html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关键词搜索：https://www.jiaokey.com/tag/世纪丑闻：20世纪全球丑闻和犯罪案件图片档案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