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台湾与前苏联交往秘录  下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台湾与前苏联交往秘录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本书出售、求购地址：https://www.jiaokey.com/book/detail/80405802.html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关键词搜索：https://www.jiaokey.com/tag/台湾与前苏联交往秘录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