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书名：两个女人的命运  下</w:t>
      </w:r>
    </w:p>
    <w:p>
      <w:r>
        <w:t>作者：（西班牙）贝尼托·佩雷斯·加尔多斯</w:t>
      </w:r>
    </w:p>
    <w:p>
      <w:r>
        <w:t>出版社：中国重庆出版社</w:t>
      </w:r>
    </w:p>
    <w:p>
      <w:r>
        <w:t>出版日期：1992.12</w:t>
      </w:r>
    </w:p>
    <w:p>
      <w:r>
        <w:t>总页数：1342</w:t>
      </w:r>
    </w:p>
    <w:p>
      <w:r>
        <w:t>更多请访问教客网: www.jiaokey.com</w:t>
      </w:r>
    </w:p>
    <w:p>
      <w:r>
        <w:t>两个女人的命运  下 评论地址：https://www.jiaokey.com/book/detail/80405911.html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