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第1卷  京华烟云  下</w:t>
      </w:r>
    </w:p>
    <w:p>
      <w:r>
        <w:t>作者：林语堂</w:t>
      </w:r>
    </w:p>
    <w:p>
      <w:r>
        <w:t>出版社：北京：作家出版社</w:t>
      </w:r>
    </w:p>
    <w:p>
      <w:r>
        <w:t>出版日期：1995</w:t>
      </w:r>
    </w:p>
    <w:p>
      <w:r>
        <w:t>总页数：823</w:t>
      </w:r>
    </w:p>
    <w:p>
      <w:r>
        <w:t>更多请访问教客网: www.jiaokey.com</w:t>
      </w:r>
    </w:p>
    <w:p>
      <w:r>
        <w:t>林语堂文集  第1卷  京华烟云  下 评论地址：https://www.jiaokey.com/book/detail/80405950.html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