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茅盾译文选集  下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本书出售、求购地址：https://www.jiaokey.com/book/detail/80406089.html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关键词搜索：https://www.jiaokey.com/tag/茅盾译文选集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