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  一百二十家札记  下</w:t>
      </w:r>
    </w:p>
    <w:p>
      <w:r>
        <w:t>作者：张以英，诸天寅，完颜戎</w:t>
      </w:r>
    </w:p>
    <w:p>
      <w:r>
        <w:t>出版社：桂林：漓江出版社</w:t>
      </w:r>
    </w:p>
    <w:p>
      <w:r>
        <w:t>出版日期：1987.05</w:t>
      </w:r>
    </w:p>
    <w:p>
      <w:r>
        <w:t>总页数：1069</w:t>
      </w:r>
    </w:p>
    <w:p>
      <w:r>
        <w:t>更多请访问教客网: www.jiaokey.com</w:t>
      </w:r>
    </w:p>
    <w:p>
      <w:r>
        <w:t>中国现代散文  一百二十家札记  下 评论地址：https://www.jiaokey.com/book/detail/80406246.html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