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（中册）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本书出售、求购地址：https://www.jiaokey.com/book/detail/80407263.html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关键词搜索：https://www.jiaokey.com/tag/励耘书屋丛刻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