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曲海扬波-魏喜奎舞台生活  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曲海扬波-魏喜奎舞台生活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曲艺-艺术家 生平事迹 中国 艺术家-曲艺 生平事迹 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本书出售、求购地址：https://www.jiaokey.com/book/detail/80407443.html</w:t>
      </w:r>
    </w:p>
    <w:p>
      <w:r>
        <w:t>更多相关图书推荐：https://www.jiaokey.com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关键词搜索：https://www.jiaokey.com/tag/曲艺-艺术家 生平事迹 中国 艺术家-曲艺 生平事迹 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