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书名：高等学校专业课教材  中外考试比较</w:t>
      </w:r>
    </w:p>
    <w:p>
      <w:r>
        <w:t>作者：康乃美，涂礼雄，杜嵩泉主编</w:t>
      </w:r>
    </w:p>
    <w:p>
      <w:r>
        <w:t>出版社：上海：上海古籍出版社</w:t>
      </w:r>
    </w:p>
    <w:p>
      <w:r>
        <w:t>出版日期：1978.12</w:t>
      </w:r>
    </w:p>
    <w:p>
      <w:r>
        <w:t>总页数：904</w:t>
      </w:r>
    </w:p>
    <w:p>
      <w:r>
        <w:t>更多请访问教客网: www.jiaokey.com</w:t>
      </w:r>
    </w:p>
    <w:p>
      <w:r>
        <w:t>高等学校专业课教材  中外考试比较 评论地址：https://www.jiaokey.com/book/detail/80407623.html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