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经营管理系列教材之五  管理信息系统软件开发技术  下</w:t>
      </w:r>
    </w:p>
    <w:p>
      <w:r>
        <w:rPr>
          <w:rFonts w:ascii="宋体" w:hAnsi="宋体" w:eastAsia="宋体"/>
          <w:sz w:val="24"/>
        </w:rPr>
        <w:t>天津企业管理培训中心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经营管理系列教材之五  管理信息系统软件开发技术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天津企业管理培训中心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本书出售、求购地址：https://www.jiaokey.com/book/detail/80407910.html</w:t>
      </w:r>
    </w:p>
    <w:p>
      <w:r>
        <w:t>更多相关图书推荐：https://www.jiaokey.com</w:t>
      </w:r>
    </w:p>
    <w:p>
      <w:r>
        <w:t>天津企业管理培训中心 其他作品：https://www.jiaokey.com/tag/天津企业管理培训中心.html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关键词搜索：https://www.jiaokey.com/tag/经营管理系列教材之五  管理信息系统软件开发技术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