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书名：新娘·主人·十字架  《克丽丝丁》三部曲  下</w:t>
      </w:r>
    </w:p>
    <w:p>
      <w:r>
        <w:t>作者:（挪）温塞特著；朱碧恒译</w:t>
      </w:r>
    </w:p>
    <w:p>
      <w:r>
        <w:t>出版社:桂林：漓江出版社</w:t>
      </w:r>
    </w:p>
    <w:p>
      <w:r>
        <w:t>出版日期：1990.11</w:t>
      </w:r>
    </w:p>
    <w:p>
      <w:r>
        <w:t>总页数：1346</w:t>
      </w:r>
    </w:p>
    <w:p>
      <w:r>
        <w:t>更多请访问教客网:www.jiaokey.com</w:t>
      </w:r>
    </w:p>
    <w:p>
      <w:r>
        <w:t>新娘·主人·十字架  《克丽丝丁》三部曲  下评论地址：https://www.jiaokey.com/book/detail/80408062.html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