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英汉科技词天  下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英汉科技词天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本书出售、求购地址：https://www.jiaokey.com/book/detail/80408384.html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关键词搜索：https://www.jiaokey.com/tag/英汉科技词天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