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当代中国马克思主义研究巡礼  中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当代中国马克思主义研究巡礼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本书出售、求购地址：https://www.jiaokey.com/book/detail/80408422.html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关键词搜索：https://www.jiaokey.com/tag/当代中国马克思主义研究巡礼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