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康南海先生遗著汇刊  2、3  孔子改制考  下</w:t>
      </w:r>
    </w:p>
    <w:p>
      <w:r>
        <w:rPr>
          <w:rFonts w:ascii="宋体" w:hAnsi="宋体" w:eastAsia="宋体"/>
          <w:sz w:val="24"/>
        </w:rPr>
        <w:t>蒋贵麟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康南海先生遗著汇刊  2、3  孔子改制考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蒋贵麟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本书出售、求购地址：https://www.jiaokey.com/book/detail/80409055.html</w:t>
      </w:r>
    </w:p>
    <w:p>
      <w:r>
        <w:t>更多相关图书推荐：https://www.jiaokey.com</w:t>
      </w:r>
    </w:p>
    <w:p>
      <w:r>
        <w:t>蒋贵麟 其他作品：https://www.jiaokey.com/tag/蒋贵麟.html</w:t>
      </w:r>
    </w:p>
    <w:p>
      <w:r>
        <w:t>宏业书局 出版图书：https://www.jiaokey.com/tag/宏业书局.html</w:t>
      </w:r>
    </w:p>
    <w:p>
      <w:r>
        <w:t>关键词搜索：https://www.jiaokey.com/tag/康南海先生遗著汇刊  2、3  孔子改制考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