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第17册  瑜伽部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第17册  瑜伽部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本书出售、求购地址：https://www.jiaokey.com/book/detail/80409061.html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关键词搜索：https://www.jiaokey.com/tag/大藏经索引  第17册  瑜伽部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