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  上  3、4分册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  上  3、4分册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本书出售、求购地址：https://www.jiaokey.com/book/detail/80409078.html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第2卷  最光辉的时刻  上  3、4分册.html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