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471-477  钦定科场条例  全12册  2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471-477  钦定科场条例  全12册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本书出售、求购地址：https://www.jiaokey.com/book/detail/80409277.html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471-477  钦定科场条例  全12册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