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中华人民共和国实录  第4卷  改革与巨变  开创现代化建设新局面  下  1977-1982</w:t>
      </w:r>
    </w:p>
    <w:p>
      <w:r>
        <w:rPr>
          <w:rFonts w:ascii="宋体" w:hAnsi="宋体" w:eastAsia="宋体"/>
          <w:sz w:val="24"/>
        </w:rPr>
        <w:t>谭宗级，叶心瑜主编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中华人民共和国实录  第4卷  改革与巨变  开创现代化建设新局面  下  1977-1982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谭宗级，叶心瑜主编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本书出售、求购地址：https://www.jiaokey.com/book/detail/80409351.html</w:t>
      </w:r>
    </w:p>
    <w:p>
      <w:r>
        <w:t>更多相关图书推荐：https://www.jiaokey.com</w:t>
      </w:r>
    </w:p>
    <w:p>
      <w:r>
        <w:t>谭宗级，叶心瑜主编 其他作品：https://www.jiaokey.com/tag/谭宗级，叶心瑜主编.html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关键词搜索：https://www.jiaokey.com/tag/中华人民共和国实录  第4卷  改革与巨变  开创现代化建设新局面  下  1977-1982.html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