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清史稿台湾资料集辑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清史稿台湾资料集辑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本书出售、求购地址：https://www.jiaokey.com/book/detail/80409408.html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清史稿台湾资料集辑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