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东方民族的思维方法  全译本  下</w:t>
      </w:r>
    </w:p>
    <w:p>
      <w:r>
        <w:rPr>
          <w:rFonts w:ascii="宋体" w:hAnsi="宋体" w:eastAsia="宋体"/>
          <w:sz w:val="24"/>
        </w:rPr>
        <w:t>（日）中村元著；林太，马小鹤译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东方民族的思维方法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（日）中村元著；林太，马小鹤译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本书出售、求购地址：https://www.jiaokey.com/book/detail/80409447.html</w:t>
      </w:r>
    </w:p>
    <w:p>
      <w:r>
        <w:t>更多相关图书推荐：https://www.jiaokey.com</w:t>
      </w:r>
    </w:p>
    <w:p>
      <w:r>
        <w:t>（日）中村元著；林太，马小鹤译 其他作品：https://www.jiaokey.com/tag/（日）中村元著；林太，马小鹤译.html</w:t>
      </w:r>
    </w:p>
    <w:p>
      <w:r>
        <w:t>淑馨出版社 出版图书：https://www.jiaokey.com/tag/淑馨出版社.html</w:t>
      </w:r>
    </w:p>
    <w:p>
      <w:r>
        <w:t>关键词搜索：https://www.jiaokey.com/tag/东方民族的思维方法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