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24  自传  下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24  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本书出售、求购地址：https://www.jiaokey.com/book/detail/80409482.html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24  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