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银月飞霜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银月飞霜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本书出售、求购地址：https://www.jiaokey.com/book/detail/80409502.html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关键词搜索：https://www.jiaokey.com/tag/银月飞霜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