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铁笛神剑  下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铁笛神剑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本书出售、求购地址：https://www.jiaokey.com/book/detail/80409647.html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关键词搜索：https://www.jiaokey.com/tag/铁笛神剑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