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绝情天娇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绝情天娇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本书出售、求购地址：https://www.jiaokey.com/book/detail/80409840.html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关键词搜索：https://www.jiaokey.com/tag/绝情天娇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