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金轮傲九天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金轮傲九天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本书出售、求购地址：https://www.jiaokey.com/book/detail/80409846.html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关键词搜索：https://www.jiaokey.com/tag/金轮傲九天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