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唐代研究指南  特集  文选索引  第3册</w:t>
      </w:r>
    </w:p>
    <w:p>
      <w:r>
        <w:rPr>
          <w:rFonts w:ascii="宋体" w:hAnsi="宋体" w:eastAsia="宋体"/>
          <w:sz w:val="24"/>
        </w:rPr>
        <w:t>（日本）斯波六郎编；李庆译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唐代研究指南  特集  文选索引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（日本）斯波六郎编；李庆译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本书出售、求购地址：https://www.jiaokey.com/book/detail/80410040.html</w:t>
      </w:r>
    </w:p>
    <w:p>
      <w:r>
        <w:t>更多相关图书推荐：https://www.jiaokey.com</w:t>
      </w:r>
    </w:p>
    <w:p>
      <w:r>
        <w:t>（日本）斯波六郎编；李庆译 其他作品：https://www.jiaokey.com/tag/（日本）斯波六郎编；李庆译.html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关键词搜索：https://www.jiaokey.com/tag/唐代研究指南  特集  文选索引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