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纪念党的十一届三中全会二十周年理论研讨会文集  第3册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纪念党的十一届三中全会二十周年理论研讨会文集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本书出售、求购地址：https://www.jiaokey.com/book/detail/80410123.html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关键词搜索：https://www.jiaokey.com/tag/纪念党的十一届三中全会二十周年理论研讨会文集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