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香草校书  3</w:t>
      </w:r>
    </w:p>
    <w:p>
      <w:r>
        <w:rPr>
          <w:rFonts w:ascii="宋体" w:hAnsi="宋体" w:eastAsia="宋体"/>
          <w:sz w:val="24"/>
        </w:rPr>
        <w:t>（清）于鬯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香草校书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本书出售、求购地址：https://www.jiaokey.com/book/detail/80410163.html</w:t>
      </w:r>
    </w:p>
    <w:p>
      <w:r>
        <w:t>更多相关图书推荐：https://www.jiaokey.com</w:t>
      </w:r>
    </w:p>
    <w:p>
      <w:r>
        <w:t>（清）于鬯 其他作品：https://www.jiaokey.com/tag/（清）于鬯.html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关键词搜索：https://www.jiaokey.com/tag/清代学术笔记丛刊  香草校书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