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书名：疾病预防控制与公共卫生监督管理最新进展  下</w:t>
      </w:r>
    </w:p>
    <w:p>
      <w:r>
        <w:t>作者：中国卫生防病实用丛书编委会主编</w:t>
      </w:r>
    </w:p>
    <w:p>
      <w:r>
        <w:t>出版社：万方数据电子出版社</w:t>
      </w:r>
    </w:p>
    <w:p>
      <w:r>
        <w:t>出版日期：2001</w:t>
      </w:r>
    </w:p>
    <w:p>
      <w:r>
        <w:t>总页数：1767</w:t>
      </w:r>
    </w:p>
    <w:p>
      <w:r>
        <w:t>更多请访问教客网: www.jiaokey.com</w:t>
      </w:r>
    </w:p>
    <w:p>
      <w:r>
        <w:t>疾病预防控制与公共卫生监督管理最新进展  下 评论地址：https://www.jiaokey.com/book/detail/80410181.html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