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子库  医部  5</w:t>
      </w:r>
    </w:p>
    <w:p>
      <w:r>
        <w:rPr>
          <w:rFonts w:ascii="宋体" w:hAnsi="宋体" w:eastAsia="宋体"/>
          <w:sz w:val="24"/>
        </w:rPr>
        <w:t>诚成企业集团（中国）有限公司，海南文化科技发展有限公司制作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子库  医部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诚成企业集团（中国）有限公司，海南文化科技发展有限公司制作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本书出售、求购地址：https://www.jiaokey.com/book/detail/80410190.html</w:t>
      </w:r>
    </w:p>
    <w:p>
      <w:r>
        <w:t>更多相关图书推荐：https://www.jiaokey.com</w:t>
      </w:r>
    </w:p>
    <w:p>
      <w:r>
        <w:t>诚成企业集团（中国）有限公司，海南文化科技发展有限公司制作 其他作品：https://www.jiaokey.com/tag/诚成企业集团（中国）有限公司，海南文化科技发展有限公司制作.html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子库  医部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