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狂少爷无敌  下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狂少爷无敌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本书出售、求购地址：https://www.jiaokey.com/book/detail/80410645.html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关键词搜索：https://www.jiaokey.com/tag/狂少爷无敌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