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书名：白话续资治通鉴  第11册  183-201卷  宋元世祖元十三年丙子四月至元英宗至治三年癸亥</w:t>
      </w:r>
    </w:p>
    <w:p>
      <w:r>
        <w:t>作者：沈志华主编</w:t>
      </w:r>
    </w:p>
    <w:p>
      <w:r>
        <w:t>出版社：北京：中华书局</w:t>
      </w:r>
    </w:p>
    <w:p>
      <w:r>
        <w:t>出版日期：1993.08</w:t>
      </w:r>
    </w:p>
    <w:p>
      <w:r>
        <w:t>总页数：5474</w:t>
      </w:r>
    </w:p>
    <w:p>
      <w:r>
        <w:t>更多请访问教客网: www.jiaokey.com</w:t>
      </w:r>
    </w:p>
    <w:p>
      <w:r>
        <w:t>白话续资治通鉴  第11册  183-201卷  宋元世祖元十三年丙子四月至元英宗至治三年癸亥 评论地址：https://www.jiaokey.com/book/detail/80410863.html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