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现代中越关系资料选编  1949.10-1978  下</w:t>
      </w:r>
    </w:p>
    <w:p>
      <w:r>
        <w:rPr>
          <w:rFonts w:ascii="宋体" w:hAnsi="宋体" w:eastAsia="宋体"/>
          <w:sz w:val="24"/>
        </w:rPr>
        <w:t>郭明，罗方明，李白茵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现代中越关系资料选编  1949.10-1978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郭明，罗方明，李白茵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本书出售、求购地址：https://www.jiaokey.com/book/detail/80411136.html</w:t>
      </w:r>
    </w:p>
    <w:p>
      <w:r>
        <w:t>更多相关图书推荐：https://www.jiaokey.com</w:t>
      </w:r>
    </w:p>
    <w:p>
      <w:r>
        <w:t>郭明，罗方明，李白茵 其他作品：https://www.jiaokey.com/tag/郭明，罗方明，李白茵.html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关键词搜索：https://www.jiaokey.com/tag/现代中越关系资料选编  1949.10-1978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