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  1976修订五版  下</w:t>
      </w:r>
    </w:p>
    <w:p>
      <w:r>
        <w:rPr>
          <w:rFonts w:ascii="宋体" w:hAnsi="宋体" w:eastAsia="宋体"/>
          <w:sz w:val="24"/>
        </w:rPr>
        <w:t>基纳（Keenan）等著；陶雨台译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  1976修订五版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基纳（Keenan）等著；陶雨台译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本书出售、求购地址：https://www.jiaokey.com/book/detail/80411525.html</w:t>
      </w:r>
    </w:p>
    <w:p>
      <w:r>
        <w:t>更多相关图书推荐：https://www.jiaokey.com</w:t>
      </w:r>
    </w:p>
    <w:p>
      <w:r>
        <w:t>基纳（Keenan）等著；陶雨台译 其他作品：https://www.jiaokey.com/tag/基纳（Keenan）等著；陶雨台译.html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关键词搜索：https://www.jiaokey.com/tag/大学普通化学  1976修订五版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